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66  1925年5月-6月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66  1925年5月-6月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本书出售、求购地址：https://www.jiaokey.com/book/detail/14008571.html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66  1925年5月-6月.html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