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19  1919年7月-8月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19  1919年7月-8月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本书出售、求购地址：https://www.jiaokey.com/book/detail/14008564.html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19  1919年7月-8月.html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