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时报  2  12</w:t>
      </w:r>
    </w:p>
    <w:p>
      <w:r>
        <w:rPr>
          <w:rFonts w:ascii="宋体" w:hAnsi="宋体" w:eastAsia="宋体"/>
          <w:sz w:val="24"/>
        </w:rPr>
        <w:t>蝠池书院出版有限公司发行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时报  2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本书出售、求购地址：https://www.jiaokey.com/book/detail/14008529.html</w:t>
      </w:r>
    </w:p>
    <w:p>
      <w:r>
        <w:t>更多相关图书推荐：https://www.jiaokey.com</w:t>
      </w:r>
    </w:p>
    <w:p>
      <w:r>
        <w:t>蝠池书院出版有限公司发行 其他作品：https://www.jiaokey.com/tag/蝠池书院出版有限公司发行.html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关键词搜索：https://www.jiaokey.com/tag/时报  2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