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27  1934年7月-1934年9月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27  1934年7月-1934年9月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本书出售、求购地址：https://www.jiaokey.com/book/detail/14008509.html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27  1934年7月-1934年9月.html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