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18  1932年5月-1932年7月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18  1932年5月-1932年7月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本书出售、求购地址：https://www.jiaokey.com/book/detail/14008500.html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18  1932年5月-1932年7月.html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