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15  1931年7月-1931年9月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15  1931年7月-1931年9月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本书出售、求购地址：https://www.jiaokey.com/book/detail/14008497.html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15  1931年7月-1931年9月.html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