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10  1930年4月-1930年6月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10  1930年4月-1930年6月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本书出售、求购地址：https://www.jiaokey.com/book/detail/14008492.html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10  1930年4月-1930年6月.html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