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  8  1917年11月-12月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  8  1917年11月-12月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本书出售、求购地址：https://www.jiaokey.com/book/detail/14008325.html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关键词搜索：https://www.jiaokey.com/tag/晨钟  8  1917年11月-12月.html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