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60  1948年9月-1949年4月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60  1948年9月-1949年4月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本书出售、求购地址：https://www.jiaokey.com/book/detail/14008281.html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60  1948年9月-1949年4月.html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