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59  1948年5月-1948年8月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59  1948年5月-1948年8月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本书出售、求购地址：https://www.jiaokey.com/book/detail/14008280.html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59  1948年5月-1948年8月.html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