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57  1947年9月-1947年12月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57  1947年9月-1947年12月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本书出售、求购地址：https://www.jiaokey.com/book/detail/14008278.html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57  1947年9月-1947年12月.html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