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56  1947年5月-1947年8月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56  1947年5月-1947年8月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本书出售、求购地址：https://www.jiaokey.com/book/detail/14008277.html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56  1947年5月-1947年8月.html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