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53  1946年6月-1946年9月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53  1946年6月-1946年9月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本书出售、求购地址：https://www.jiaokey.com/book/detail/14008274.html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53  1946年6月-1946年9月.html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