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51  1945年6月-1945年11月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51  1945年6月-1945年11月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本书出售、求购地址：https://www.jiaokey.com/book/detail/14008272.html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51  1945年6月-1945年11月.html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