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49  1944年1月-1944年8月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49  1944年1月-1944年8月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本书出售、求购地址：https://www.jiaokey.com/book/detail/14008270.html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49  1944年1月-1944年8月.html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