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46  1942年5月-1942年10月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46  1942年5月-1942年10月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本书出售、求购地址：https://www.jiaokey.com/book/detail/14008267.html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46  1942年5月-1942年10月.html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