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36  1936年10月-1936年12月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36  1936年10月-1936年12月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本书出售、求购地址：https://www.jiaokey.com/book/detail/14008257.html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36  1936年10月-1936年12月.html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