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33  1936年1月-1936年3月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33  1936年1月-1936年3月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本书出售、求购地址：https://www.jiaokey.com/book/detail/14008254.html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33  1936年1月-1936年3月.html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