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毛委员在酃县  纪念毛泽东同志诞辰一百周年</w:t>
      </w:r>
    </w:p>
    <w:p>
      <w:r>
        <w:rPr>
          <w:rFonts w:ascii="宋体" w:hAnsi="宋体" w:eastAsia="宋体"/>
          <w:sz w:val="24"/>
        </w:rPr>
        <w:t>卢耿民主编；林良才，陈立新，刘力量，姜衡松副主编；王锡堂责任编辑；中国共产党酃县委员会编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毛委员在酃县  纪念毛泽东同志诞辰一百周年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卢耿民主编；林良才，陈立新，刘力量，姜衡松副主编；王锡堂责任编辑；中国共产党酃县委员会编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本书出售、求购地址：https://www.jiaokey.com/book/detail/14008152.html</w:t>
      </w:r>
    </w:p>
    <w:p>
      <w:r>
        <w:t>更多相关图书推荐：https://www.jiaokey.com</w:t>
      </w:r>
    </w:p>
    <w:p>
      <w:r>
        <w:t>卢耿民主编；林良才，陈立新，刘力量，姜衡松副主编；王锡堂责任编辑；中国共产党酃县委员会编 其他作品：https://www.jiaokey.com/tag/卢耿民主编；林良才，陈立新，刘力量，姜衡松副主编；王锡堂责任编辑；中国共产党酃县委员会编.html</w:t>
      </w:r>
    </w:p>
    <w:p>
      <w:r>
        <w:t>关键词搜索：https://www.jiaokey.com/tag/毛委员在酃县  纪念毛泽东同志诞辰一百周年.html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