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井冈山革命根据地简史  试用本</w:t>
      </w:r>
    </w:p>
    <w:p>
      <w:r>
        <w:rPr>
          <w:rFonts w:ascii="宋体" w:hAnsi="宋体" w:eastAsia="宋体"/>
          <w:sz w:val="24"/>
        </w:rPr>
        <w:t>王君主编；李小三副主编；余伯流，梅宏执行主编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井冈山革命根据地简史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王君主编；李小三副主编；余伯流，梅宏执行主编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中国井冈山干部学院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本书出售、求购地址：https://www.jiaokey.com/book/detail/14008137.html</w:t>
      </w:r>
    </w:p>
    <w:p>
      <w:r>
        <w:t>更多相关图书推荐：https://www.jiaokey.com</w:t>
      </w:r>
    </w:p>
    <w:p>
      <w:r>
        <w:t>王君主编；李小三副主编；余伯流，梅宏执行主编 其他作品：https://www.jiaokey.com/tag/王君主编；李小三副主编；余伯流，梅宏执行主编.html</w:t>
      </w:r>
    </w:p>
    <w:p>
      <w:r>
        <w:t>中国井冈山干部学院 出版图书：https://www.jiaokey.com/tag/中国井冈山干部学院.html</w:t>
      </w:r>
    </w:p>
    <w:p>
      <w:r>
        <w:t>关键词搜索：https://www.jiaokey.com/tag/井冈山革命根据地简史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