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35  1917年7-9月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35  1917年7-9月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本书出售、求购地址：https://www.jiaokey.com/book/detail/14008049.html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35  1917年7-9月.html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