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123  1934年11-12月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123  1934年11-12月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本书出售、求购地址：https://www.jiaokey.com/book/detail/14008040.html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123  1934年11-12月.html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