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132  1936年5-6月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132  1936年5-6月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本书出售、求购地址：https://www.jiaokey.com/book/detail/14008035.html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132  1936年5-6月.html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