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67  1923年7-9月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67  1923年7-9月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本书出售、求购地址：https://www.jiaokey.com/book/detail/14008026.html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67  1923年7-9月.html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