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116  1933年9-10月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116  1933年9-10月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本书出售、求购地址：https://www.jiaokey.com/book/detail/14007998.html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116  1933年9-10月.html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