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45  1919年5-6月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45  1919年5-6月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本书出售、求购地址：https://www.jiaokey.com/book/detail/14007995.html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45  1919年5-6月.html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