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48  1919年11-12月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48  1919年11-12月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本书出售、求购地址：https://www.jiaokey.com/book/detail/14007946.html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48  1919年11-12月.html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