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大公报  107  1932年3-4月</w:t>
      </w:r>
    </w:p>
    <w:p>
      <w:r>
        <w:rPr>
          <w:rFonts w:ascii="宋体" w:hAnsi="宋体" w:eastAsia="宋体"/>
          <w:sz w:val="24"/>
        </w:rPr>
        <w:t>人民出版社发行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大公报  107  1932年3-4月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人民出版社发行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本书出售、求购地址：https://www.jiaokey.com/book/detail/14007943.html</w:t>
      </w:r>
    </w:p>
    <w:p>
      <w:r>
        <w:t>更多相关图书推荐：https://www.jiaokey.com</w:t>
      </w:r>
    </w:p>
    <w:p>
      <w:r>
        <w:t>人民出版社发行 其他作品：https://www.jiaokey.com/tag/人民出版社发行.html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关键词搜索：https://www.jiaokey.com/tag/大公报  107  1932年3-4月.html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