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111  1932年11-12月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111  1932年11-12月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本书出售、求购地址：https://www.jiaokey.com/book/detail/14007934.html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111  1932年11-12月.html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