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井冈山革命故事选</w:t>
      </w:r>
    </w:p>
    <w:p>
      <w:r>
        <w:rPr>
          <w:rFonts w:ascii="宋体" w:hAnsi="宋体" w:eastAsia="宋体"/>
          <w:sz w:val="24"/>
        </w:rPr>
        <w:t>吉安市关心下一代工作委员会，井冈山市关心下一代工作委员会合编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井冈山革命故事选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吉安市关心下一代工作委员会，井冈山市关心下一代工作委员会合编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本书出售、求购地址：https://www.jiaokey.com/book/detail/14007903.html</w:t>
      </w:r>
    </w:p>
    <w:p>
      <w:r>
        <w:t>更多相关图书推荐：https://www.jiaokey.com</w:t>
      </w:r>
    </w:p>
    <w:p>
      <w:r>
        <w:t>吉安市关心下一代工作委员会，井冈山市关心下一代工作委员会合编 其他作品：https://www.jiaokey.com/tag/吉安市关心下一代工作委员会，井冈山市关心下一代工作委员会合编.html</w:t>
      </w:r>
    </w:p>
    <w:p>
      <w:r>
        <w:t>关键词搜索：https://www.jiaokey.com/tag/井冈山革命故事选.html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