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117  1933年11-12月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117  1933年11-12月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本书出售、求购地址：https://www.jiaokey.com/book/detail/14007751.html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117  1933年11-12月.html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