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73  1925年1-3月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73  1925年1-3月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本书出售、求购地址：https://www.jiaokey.com/book/detail/14007747.html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73  1925年1-3月.html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