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122  1934年9-10月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122  1934年9-10月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本书出售、求购地址：https://www.jiaokey.com/book/detail/14007744.html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122  1934年9-10月.html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