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68  1923年10-12月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68  1923年10-12月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本书出售、求购地址：https://www.jiaokey.com/book/detail/14007730.html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68  1923年10-12月.html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