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72  1924年10-12月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72  1924年10-12月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本书出售、求购地址：https://www.jiaokey.com/book/detail/14007729.html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72  1924年10-12月.html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