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书名：红色大地江西  2</w:t>
      </w:r>
    </w:p>
    <w:p>
      <w:r>
        <w:t>作者：余乐鸿，曹济仁编著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红色大地江西  2 评论地址：https://www.jiaokey.com/book/detail/14007664.html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