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书名：井冈山斗争时期的县委机构  中国共产党永新县委</w:t>
      </w:r>
    </w:p>
    <w:p>
      <w:r>
        <w:t>作者：梅黎明编著</w:t>
      </w:r>
    </w:p>
    <w:p>
      <w:r>
        <w:t>出版社：北京:中国发展出版社,2015.09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井冈山斗争时期的县委机构  中国共产党永新县委 评论地址：https://www.jiaokey.com/book/detail/14007658.html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