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书名：井冈山革命根据地工人运动史</w:t>
      </w:r>
    </w:p>
    <w:p>
      <w:r>
        <w:t>作者：齐学锦主编总撰；饶道良，张惠民，夏远明，唐苏明，罗娟，林晓虹，胡树景编委会；齐菲斐图片编辑；&lt;font color=Red&gt;井&lt;/font&gt;冈山市总工会编</w:t>
      </w:r>
    </w:p>
    <w:p>
      <w:r>
        <w:t>出版社：北京:中国工人出版社,2015.05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井冈山革命根据地工人运动史 评论地址：https://www.jiaokey.com/book/detail/14007656.html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