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书名：党、国家、社会关系视角下的中国共产党马克思主义大众化历程、经验及对策研究</w:t>
      </w:r>
    </w:p>
    <w:p>
      <w:r>
        <w:t>作者：李国忠等著</w:t>
      </w:r>
    </w:p>
    <w:p>
      <w:r>
        <w:t>出版社：天津：天津人民出版社</w:t>
      </w:r>
    </w:p>
    <w:p>
      <w:r>
        <w:t>出版日期：2015.01</w:t>
      </w:r>
    </w:p>
    <w:p>
      <w:r>
        <w:t>总页数：462</w:t>
      </w:r>
    </w:p>
    <w:p>
      <w:r>
        <w:t>更多请访问教客网: www.jiaokey.com</w:t>
      </w:r>
    </w:p>
    <w:p>
      <w:r>
        <w:t>党、国家、社会关系视角下的中国共产党马克思主义大众化历程、经验及对策研究 评论地址：https://www.jiaokey.com/book/detail/14007648.html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