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书名：文化遗产在江西普及读本</w:t>
      </w:r>
    </w:p>
    <w:p>
      <w:r>
        <w:t>作者：孙刚主编</w:t>
      </w:r>
    </w:p>
    <w:p>
      <w:r>
        <w:t>出版社：南昌：江西教育出版社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文化遗产在江西普及读本 评论地址：https://www.jiaokey.com/book/detail/14007626.html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