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书名：井冈山革命博物馆</w:t>
      </w:r>
    </w:p>
    <w:p>
      <w:r>
        <w:t>作者：刘上洋主编；欧阳苏勤副主编</w:t>
      </w:r>
    </w:p>
    <w:p>
      <w:r>
        <w:t>出版社：南昌:江西美术出版社,2009.08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井冈山革命博物馆 评论地址：https://www.jiaokey.com/book/detail/14007625.html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