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高堂白岩东岳艺文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高堂白岩东岳艺文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本书出售、求购地址：https://www.jiaokey.com/book/detail/14007563.html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关键词搜索：https://www.jiaokey.com/tag/高堂白岩东岳艺文.html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