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鹤鸣山诗书画集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鹤鸣山诗书画集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本书出售、求购地址：https://www.jiaokey.com/book/detail/14007556.html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关键词搜索：https://www.jiaokey.com/tag/鹤鸣山诗书画集.html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