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21世界高职高专旅游服务与管理专业工学结合系列教材  中外热点旅游线路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21世界高职高专旅游服务与管理专业工学结合系列教材  中外热点旅游线路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本书出售、求购地址：https://www.jiaokey.com/book/detail/14007375.html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关键词搜索：https://www.jiaokey.com/tag/21世界高职高专旅游服务与管理专业工学结合系列教材  中外热点旅游线路.html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