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书名：中国教育家的世界  从孔子到梁漱溟</w:t>
      </w:r>
    </w:p>
    <w:p>
      <w:r>
        <w:t>作者：杜钢著</w:t>
      </w:r>
    </w:p>
    <w:p>
      <w:r>
        <w:t>出版社：保定:河北大学出版社,2015.06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中国教育家的世界  从孔子到梁漱溟 评论地址：https://www.jiaokey.com/book/detail/14007369.html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