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市场营销莉莉娜与实训教程</w:t>
      </w:r>
    </w:p>
    <w:p>
      <w:r>
        <w:rPr>
          <w:rFonts w:ascii="宋体" w:hAnsi="宋体" w:eastAsia="宋体"/>
          <w:sz w:val="24"/>
        </w:rPr>
        <w:t>闫红珍主编；卢珊，肖龙，李冕鸿，那仁图亚副主编；罗雁兢，钟桃容参编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市场营销莉莉娜与实训教程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闫红珍主编；卢珊，肖龙，李冕鸿，那仁图亚副主编；罗雁兢，钟桃容参编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本书出售、求购地址：https://www.jiaokey.com/book/detail/14007362.html</w:t>
      </w:r>
    </w:p>
    <w:p>
      <w:r>
        <w:t>更多相关图书推荐：https://www.jiaokey.com</w:t>
      </w:r>
    </w:p>
    <w:p>
      <w:r>
        <w:t>闫红珍主编；卢珊，肖龙，李冕鸿，那仁图亚副主编；罗雁兢，钟桃容参编 其他作品：https://www.jiaokey.com/tag/闫红珍主编；卢珊，肖龙，李冕鸿，那仁图亚副主编；罗雁兢，钟桃容参编.html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关键词搜索：https://www.jiaokey.com/tag/市场营销莉莉娜与实训教程.html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