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书名：税收筹划与税务会计实训</w:t>
      </w:r>
    </w:p>
    <w:p>
      <w:r>
        <w:t>作者：陈世文，郭滨辉，聂秀萍主编；高玉莲，邵根尚副主编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税收筹划与税务会计实训 评论地址：https://www.jiaokey.com/book/detail/14007357.html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