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破解股市陷阱系列  3  纪实形态虚假信号及破解方法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破解股市陷阱系列  3  纪实形态虚假信号及破解方法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本书出售、求购地址：https://www.jiaokey.com/book/detail/14007354.html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关键词搜索：https://www.jiaokey.com/tag/破解股市陷阱系列  3  纪实形态虚假信号及破解方法.html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