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破解股市陷阱系列  4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破解股市陷阱系列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本书出售、求购地址：https://www.jiaokey.com/book/detail/14007353.html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关键词搜索：https://www.jiaokey.com/tag/破解股市陷阱系列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