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理性办学  内涵发展  常力源办学思想与实践</w:t>
      </w:r>
    </w:p>
    <w:p>
      <w:r>
        <w:rPr>
          <w:rFonts w:ascii="宋体" w:hAnsi="宋体" w:eastAsia="宋体"/>
          <w:sz w:val="24"/>
        </w:rPr>
        <w:t>常力源著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理性办学  内涵发展  常力源办学思想与实践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本书出售、求购地址：https://www.jiaokey.com/book/detail/14007344.html</w:t>
      </w:r>
    </w:p>
    <w:p>
      <w:r>
        <w:t>更多相关图书推荐：https://www.jiaokey.com</w:t>
      </w:r>
    </w:p>
    <w:p>
      <w:r>
        <w:t>常力源著 其他作品：https://www.jiaokey.com/tag/常力源著.html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关键词搜索：https://www.jiaokey.com/tag/理性办学  内涵发展  常力源办学思想与实践.html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